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Don’t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3) In May 1954, what case forever changed segregation in public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Minnijean accidentally spilling chili on a white boy after her tried tripping her caused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Melba attend college for two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the family able to get mother Louis’s job back after she was fired for letting Melba integrate?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mobs were so big they had to leave school early every day by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Melba say was integrated?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phrase did Melba reply with when students said horrible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was the name of the kid who scared Melbas so much she feared for her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Who convinced Melba not to wish she was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Melba wish to live after seeing how much better her family was treated there rather then In Little Rock?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girl who saved Melba from being raped at only 12 years old?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What shocking thing did Melba realized she wrote in her journal?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name of the news article posted on December 5, 195?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prompted the saying “one down and eight to go”?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was the biggest thing grandma India ever told Melba?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Link saved Melba by making her pretend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Danny say trying to attend Little Rock was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black student body president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names of Melba‘s “second” parents who she lived with while attending college?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reminded Melba of Danny and Link, her protectors?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profession Melba later became was, inspired by her time at Little Rock Central High School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threats were so bad grandma India kept right by her side at almost all time’s?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was Melba‘s number one New Year’s resolution?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had Danny told Melba?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saved her life when acid was thrown in her face.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Don’t Cry</dc:title>
  <dcterms:created xsi:type="dcterms:W3CDTF">2021-10-11T21:26:53Z</dcterms:created>
  <dcterms:modified xsi:type="dcterms:W3CDTF">2021-10-11T21:26:53Z</dcterms:modified>
</cp:coreProperties>
</file>