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 Don't Cry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 and confused noise, especially that of people shouting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order or proclamation issued by a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untidy;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reproduce (a message, sound, or transmission) in a confused and distorted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opponent in a contest, conflict,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lively, determined, and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scold or rebuke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producing any useful result; pointless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person’s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ability to speak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 accordance with the highest standards; faultlessly;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mutual trust and friendship among people who spend a lot of time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minor changes; modify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be persuaded or to change one’s mind.</w:t>
            </w:r>
          </w:p>
        </w:tc>
      </w:tr>
    </w:tbl>
    <w:p>
      <w:pPr>
        <w:pStyle w:val="WordBankMedium"/>
      </w:pPr>
      <w:r>
        <w:t xml:space="preserve">   ADAMANT    </w:t>
      </w:r>
      <w:r>
        <w:t xml:space="preserve">   CAMARADERIE    </w:t>
      </w:r>
      <w:r>
        <w:t xml:space="preserve">   BENEVOLENT    </w:t>
      </w:r>
      <w:r>
        <w:t xml:space="preserve">   ARTICULATE    </w:t>
      </w:r>
      <w:r>
        <w:t xml:space="preserve">   AMEND    </w:t>
      </w:r>
      <w:r>
        <w:t xml:space="preserve">   ADVERSARY    </w:t>
      </w:r>
      <w:r>
        <w:t xml:space="preserve">   CHIDE    </w:t>
      </w:r>
      <w:r>
        <w:t xml:space="preserve">   CLAMOR    </w:t>
      </w:r>
      <w:r>
        <w:t xml:space="preserve">   DEMISE    </w:t>
      </w:r>
      <w:r>
        <w:t xml:space="preserve">   DISHEVELED    </w:t>
      </w:r>
      <w:r>
        <w:t xml:space="preserve">   EDICT    </w:t>
      </w:r>
      <w:r>
        <w:t xml:space="preserve">   FEISTY    </w:t>
      </w:r>
      <w:r>
        <w:t xml:space="preserve">   FUTILE    </w:t>
      </w:r>
      <w:r>
        <w:t xml:space="preserve">   GARBLE    </w:t>
      </w:r>
      <w:r>
        <w:t xml:space="preserve">   IMPECCABLY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Don't Cry Vocabulary Crossword Puzzle</dc:title>
  <dcterms:created xsi:type="dcterms:W3CDTF">2021-10-11T21:26:32Z</dcterms:created>
  <dcterms:modified xsi:type="dcterms:W3CDTF">2021-10-11T21:26:32Z</dcterms:modified>
</cp:coreProperties>
</file>