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Warriors Don't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Predejuice    </w:t>
      </w:r>
      <w:r>
        <w:t xml:space="preserve">   GrandmaIndia    </w:t>
      </w:r>
      <w:r>
        <w:t xml:space="preserve">   Minnijean    </w:t>
      </w:r>
      <w:r>
        <w:t xml:space="preserve">   Ernest    </w:t>
      </w:r>
      <w:r>
        <w:t xml:space="preserve">   Strength    </w:t>
      </w:r>
      <w:r>
        <w:t xml:space="preserve">   Hope    </w:t>
      </w:r>
      <w:r>
        <w:t xml:space="preserve">   Nine    </w:t>
      </w:r>
      <w:r>
        <w:t xml:space="preserve">   Integration    </w:t>
      </w:r>
      <w:r>
        <w:t xml:space="preserve">   Warriors    </w:t>
      </w:r>
      <w:r>
        <w:t xml:space="preserve">   Arkansas    </w:t>
      </w:r>
      <w:r>
        <w:t xml:space="preserve">   Highschool    </w:t>
      </w:r>
      <w:r>
        <w:t xml:space="preserve">   Central    </w:t>
      </w:r>
      <w:r>
        <w:t xml:space="preserve">   LittleRock    </w:t>
      </w:r>
      <w:r>
        <w:t xml:space="preserve">   Danny    </w:t>
      </w:r>
      <w:r>
        <w:t xml:space="preserve">   Melba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Don't Cry</dc:title>
  <dcterms:created xsi:type="dcterms:W3CDTF">2021-10-11T21:25:26Z</dcterms:created>
  <dcterms:modified xsi:type="dcterms:W3CDTF">2021-10-11T21:25:26Z</dcterms:modified>
</cp:coreProperties>
</file>