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Warriors Fire and 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loud, rattling sound, as that produced by a hard objects striking rapidly one against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inclined or ready to submit or yield to the authority of another unresistingly or humbly obedient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struggle or fight roughly or vigorously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proceed in a tediously slow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rain gently and steadily in fine drops sprinkle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or cause to make a high clear ringing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find fault with (a person, group, etc.) blame, censure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neck plumage of a male bird as the domestic rooster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boldly resistant or challenging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several small mouse like or ratlike rodents of the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remain or stay in a place longer than is usual or expected, reluctant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saoked with liquid or moisture saturated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stream of water flowing with great rapidity and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scratch or scrape as with the claw or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producing or incapable of producing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 Fire and Ice</dc:title>
  <dcterms:created xsi:type="dcterms:W3CDTF">2021-10-11T21:24:45Z</dcterms:created>
  <dcterms:modified xsi:type="dcterms:W3CDTF">2021-10-11T21:24:45Z</dcterms:modified>
</cp:coreProperties>
</file>