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Warriors: Into The Wild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Barley    </w:t>
      </w:r>
      <w:r>
        <w:t xml:space="preserve">   Smudge    </w:t>
      </w:r>
      <w:r>
        <w:t xml:space="preserve">   Yellowfang    </w:t>
      </w:r>
      <w:r>
        <w:t xml:space="preserve">   Oakheart    </w:t>
      </w:r>
      <w:r>
        <w:t xml:space="preserve">   Crookedstar    </w:t>
      </w:r>
      <w:r>
        <w:t xml:space="preserve">   Tallstar    </w:t>
      </w:r>
      <w:r>
        <w:t xml:space="preserve">   Ashfur    </w:t>
      </w:r>
      <w:r>
        <w:t xml:space="preserve">   Brightflower    </w:t>
      </w:r>
      <w:r>
        <w:t xml:space="preserve">   Dawncloud    </w:t>
      </w:r>
      <w:r>
        <w:t xml:space="preserve">   Nightpelt    </w:t>
      </w:r>
      <w:r>
        <w:t xml:space="preserve">   Littlepaw    </w:t>
      </w:r>
      <w:r>
        <w:t xml:space="preserve">   Clawface    </w:t>
      </w:r>
      <w:r>
        <w:t xml:space="preserve">   Wetpaw    </w:t>
      </w:r>
      <w:r>
        <w:t xml:space="preserve">   Boulder    </w:t>
      </w:r>
      <w:r>
        <w:t xml:space="preserve">   Brownpaw    </w:t>
      </w:r>
      <w:r>
        <w:t xml:space="preserve">   Stumpytail    </w:t>
      </w:r>
      <w:r>
        <w:t xml:space="preserve">   Runningnose    </w:t>
      </w:r>
      <w:r>
        <w:t xml:space="preserve">   Blackfoot    </w:t>
      </w:r>
      <w:r>
        <w:t xml:space="preserve">   Brokentstar    </w:t>
      </w:r>
      <w:r>
        <w:t xml:space="preserve">   Dappletail    </w:t>
      </w:r>
      <w:r>
        <w:t xml:space="preserve">   One-eye    </w:t>
      </w:r>
      <w:r>
        <w:t xml:space="preserve">   Patchpelt    </w:t>
      </w:r>
      <w:r>
        <w:t xml:space="preserve">   Smallear    </w:t>
      </w:r>
      <w:r>
        <w:t xml:space="preserve">   Halftail    </w:t>
      </w:r>
      <w:r>
        <w:t xml:space="preserve">   Speckletail    </w:t>
      </w:r>
      <w:r>
        <w:t xml:space="preserve">   Goldenflower    </w:t>
      </w:r>
      <w:r>
        <w:t xml:space="preserve">   Brindleface    </w:t>
      </w:r>
      <w:r>
        <w:t xml:space="preserve">   Frostfur    </w:t>
      </w:r>
      <w:r>
        <w:t xml:space="preserve">   Mousefur    </w:t>
      </w:r>
      <w:r>
        <w:t xml:space="preserve">   Willowpelt    </w:t>
      </w:r>
      <w:r>
        <w:t xml:space="preserve">   Runningwind    </w:t>
      </w:r>
      <w:r>
        <w:t xml:space="preserve">   Longtail    </w:t>
      </w:r>
      <w:r>
        <w:t xml:space="preserve">   Darkstripe    </w:t>
      </w:r>
      <w:r>
        <w:t xml:space="preserve">   Sandpaw    </w:t>
      </w:r>
      <w:r>
        <w:t xml:space="preserve">   Whitestorm    </w:t>
      </w:r>
      <w:r>
        <w:t xml:space="preserve">   Ravenpaw    </w:t>
      </w:r>
      <w:r>
        <w:t xml:space="preserve">   Tigerclaw    </w:t>
      </w:r>
      <w:r>
        <w:t xml:space="preserve">   Graypaw    </w:t>
      </w:r>
      <w:r>
        <w:t xml:space="preserve">   Lionheart    </w:t>
      </w:r>
      <w:r>
        <w:t xml:space="preserve">   Spottedleaf    </w:t>
      </w:r>
      <w:r>
        <w:t xml:space="preserve">   Dustpaw    </w:t>
      </w:r>
      <w:r>
        <w:t xml:space="preserve">   Redtail    </w:t>
      </w:r>
      <w:r>
        <w:t xml:space="preserve">   Bluestar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Warriors: Into The Wild</dc:title>
  <dcterms:created xsi:type="dcterms:W3CDTF">2021-10-11T21:26:40Z</dcterms:created>
  <dcterms:modified xsi:type="dcterms:W3CDTF">2021-10-11T21:26:40Z</dcterms:modified>
</cp:coreProperties>
</file>