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STARCLAN    </w:t>
      </w:r>
      <w:r>
        <w:t xml:space="preserve">   RIVERCLAN    </w:t>
      </w:r>
      <w:r>
        <w:t xml:space="preserve">   WINDCLAN    </w:t>
      </w:r>
      <w:r>
        <w:t xml:space="preserve">   BLUESTAR    </w:t>
      </w:r>
      <w:r>
        <w:t xml:space="preserve">   TIGERCLAW    </w:t>
      </w:r>
      <w:r>
        <w:t xml:space="preserve">   LIONHEART    </w:t>
      </w:r>
      <w:r>
        <w:t xml:space="preserve">   FIREHEART    </w:t>
      </w:r>
      <w:r>
        <w:t xml:space="preserve">   YELLOWFANG    </w:t>
      </w:r>
      <w:r>
        <w:t xml:space="preserve">   BROKENSTAR    </w:t>
      </w:r>
      <w:r>
        <w:t xml:space="preserve">   SHADOWCLAN    </w:t>
      </w:r>
      <w:r>
        <w:t xml:space="preserve">   GRAYPAW    </w:t>
      </w:r>
      <w:r>
        <w:t xml:space="preserve">   RAVENPAW    </w:t>
      </w:r>
      <w:r>
        <w:t xml:space="preserve">   SANDPAW    </w:t>
      </w:r>
      <w:r>
        <w:t xml:space="preserve">   FIREPAW    </w:t>
      </w:r>
      <w:r>
        <w:t xml:space="preserve">   THUNDERCLAN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Into the Wild</dc:title>
  <dcterms:created xsi:type="dcterms:W3CDTF">2021-10-11T21:26:04Z</dcterms:created>
  <dcterms:modified xsi:type="dcterms:W3CDTF">2021-10-11T21:26:04Z</dcterms:modified>
</cp:coreProperties>
</file>