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Warriors: 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character’s name at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leader of ThunderClan.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ThunderClan is in a battle with this clan at the beginning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ThunderClan’s medicine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character’s name at the end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beginning of the book, the main character is a h_____ c____.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end of the book Firepaw and Graypaw become w______.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Spirits of warrior cats’ ancestors are in this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clan invades ThunderClan.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clan does Rusty become 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Rusty becomes an apprentice and his name changes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clans defend their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takes place somewhere with a lot of trees and wild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ThunderClan’s traitor and he is exiled from the clan.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ShadowClan’s leader.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Warriors: Into the Wild</dc:title>
  <dcterms:created xsi:type="dcterms:W3CDTF">2021-11-01T03:36:31Z</dcterms:created>
  <dcterms:modified xsi:type="dcterms:W3CDTF">2021-11-01T03:36:31Z</dcterms:modified>
</cp:coreProperties>
</file>