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Warriors, Secrets Of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KittyPet    </w:t>
      </w:r>
      <w:r>
        <w:t xml:space="preserve">   Loyalty    </w:t>
      </w:r>
      <w:r>
        <w:t xml:space="preserve">   Kit    </w:t>
      </w:r>
      <w:r>
        <w:t xml:space="preserve">   RunningWind    </w:t>
      </w:r>
      <w:r>
        <w:t xml:space="preserve">   BrokenTail    </w:t>
      </w:r>
      <w:r>
        <w:t xml:space="preserve">   CloudKit    </w:t>
      </w:r>
      <w:r>
        <w:t xml:space="preserve">   Apprentice    </w:t>
      </w:r>
      <w:r>
        <w:t xml:space="preserve">   Warrior    </w:t>
      </w:r>
      <w:r>
        <w:t xml:space="preserve">   TigerClaw    </w:t>
      </w:r>
      <w:r>
        <w:t xml:space="preserve">   FourTrees    </w:t>
      </w:r>
      <w:r>
        <w:t xml:space="preserve">   SunningRocks    </w:t>
      </w:r>
      <w:r>
        <w:t xml:space="preserve">   ShadowClan    </w:t>
      </w:r>
      <w:r>
        <w:t xml:space="preserve">   WindClan    </w:t>
      </w:r>
      <w:r>
        <w:t xml:space="preserve">   RiverClan    </w:t>
      </w:r>
      <w:r>
        <w:t xml:space="preserve">   SilverStream    </w:t>
      </w:r>
      <w:r>
        <w:t xml:space="preserve">   ThunderClan    </w:t>
      </w:r>
      <w:r>
        <w:t xml:space="preserve">   YellowFang    </w:t>
      </w:r>
      <w:r>
        <w:t xml:space="preserve">   BlueStar    </w:t>
      </w:r>
      <w:r>
        <w:t xml:space="preserve">   GrayStripe    </w:t>
      </w:r>
      <w:r>
        <w:t xml:space="preserve">   FireHeart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Warriors, Secrets Of The Forest</dc:title>
  <dcterms:created xsi:type="dcterms:W3CDTF">2021-12-09T03:39:27Z</dcterms:created>
  <dcterms:modified xsi:type="dcterms:W3CDTF">2021-12-09T03:39:27Z</dcterms:modified>
</cp:coreProperties>
</file>