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Warriors Series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Prophecy    </w:t>
      </w:r>
      <w:r>
        <w:t xml:space="preserve">   Tigerstar    </w:t>
      </w:r>
      <w:r>
        <w:t xml:space="preserve">   Deputy    </w:t>
      </w:r>
      <w:r>
        <w:t xml:space="preserve">   Leader    </w:t>
      </w:r>
      <w:r>
        <w:t xml:space="preserve">   Warrior    </w:t>
      </w:r>
      <w:r>
        <w:t xml:space="preserve">   Apprentice    </w:t>
      </w:r>
      <w:r>
        <w:t xml:space="preserve">   Kittypet    </w:t>
      </w:r>
      <w:r>
        <w:t xml:space="preserve">   Loner    </w:t>
      </w:r>
      <w:r>
        <w:t xml:space="preserve">   Rogue    </w:t>
      </w:r>
      <w:r>
        <w:t xml:space="preserve">   Bluestar    </w:t>
      </w:r>
      <w:r>
        <w:t xml:space="preserve">   Firestar    </w:t>
      </w:r>
      <w:r>
        <w:t xml:space="preserve">   RiverClan    </w:t>
      </w:r>
      <w:r>
        <w:t xml:space="preserve">   SkyClan    </w:t>
      </w:r>
      <w:r>
        <w:t xml:space="preserve">   WindClan    </w:t>
      </w:r>
      <w:r>
        <w:t xml:space="preserve">   ShadowClan    </w:t>
      </w:r>
      <w:r>
        <w:t xml:space="preserve">   ThunderClan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Warriors Series</dc:title>
  <dcterms:created xsi:type="dcterms:W3CDTF">2021-10-11T21:25:00Z</dcterms:created>
  <dcterms:modified xsi:type="dcterms:W3CDTF">2021-10-11T21:25:00Z</dcterms:modified>
</cp:coreProperties>
</file>