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 The Sight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thunderpath    </w:t>
      </w:r>
      <w:r>
        <w:t xml:space="preserve">   MedicinecCat    </w:t>
      </w:r>
      <w:r>
        <w:t xml:space="preserve">   Starclan    </w:t>
      </w:r>
      <w:r>
        <w:t xml:space="preserve">   mouse    </w:t>
      </w:r>
      <w:r>
        <w:t xml:space="preserve">   attack    </w:t>
      </w:r>
      <w:r>
        <w:t xml:space="preserve">   camp    </w:t>
      </w:r>
      <w:r>
        <w:t xml:space="preserve">   clans    </w:t>
      </w:r>
      <w:r>
        <w:t xml:space="preserve">   claws    </w:t>
      </w:r>
      <w:r>
        <w:t xml:space="preserve">   gathering    </w:t>
      </w:r>
      <w:r>
        <w:t xml:space="preserve">   hollow    </w:t>
      </w:r>
      <w:r>
        <w:t xml:space="preserve">   hunting    </w:t>
      </w:r>
      <w:r>
        <w:t xml:space="preserve">   Kit    </w:t>
      </w:r>
      <w:r>
        <w:t xml:space="preserve">   kittypet    </w:t>
      </w:r>
      <w:r>
        <w:t xml:space="preserve">   lake    </w:t>
      </w:r>
      <w:r>
        <w:t xml:space="preserve">   patrol    </w:t>
      </w:r>
      <w:r>
        <w:t xml:space="preserve">   Paw    </w:t>
      </w:r>
      <w:r>
        <w:t xml:space="preserve">   star    </w:t>
      </w:r>
      <w:r>
        <w:t xml:space="preserve">   territory    </w:t>
      </w:r>
      <w:r>
        <w:t xml:space="preserve">   unsheathed    </w:t>
      </w:r>
      <w:r>
        <w:t xml:space="preserve">   warrior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The Sight</dc:title>
  <dcterms:created xsi:type="dcterms:W3CDTF">2021-10-11T21:24:14Z</dcterms:created>
  <dcterms:modified xsi:type="dcterms:W3CDTF">2021-10-11T21:24:14Z</dcterms:modified>
</cp:coreProperties>
</file>