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The 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SkyOak    </w:t>
      </w:r>
      <w:r>
        <w:t xml:space="preserve">   Hunting    </w:t>
      </w:r>
      <w:r>
        <w:t xml:space="preserve">   Mouse    </w:t>
      </w:r>
      <w:r>
        <w:t xml:space="preserve">   Patrol    </w:t>
      </w:r>
      <w:r>
        <w:t xml:space="preserve">   MedicineCat    </w:t>
      </w:r>
      <w:r>
        <w:t xml:space="preserve">   Twolegs    </w:t>
      </w:r>
      <w:r>
        <w:t xml:space="preserve">   Territory    </w:t>
      </w:r>
      <w:r>
        <w:t xml:space="preserve">   Camp    </w:t>
      </w:r>
      <w:r>
        <w:t xml:space="preserve">   Clan    </w:t>
      </w:r>
      <w:r>
        <w:t xml:space="preserve">   Claws    </w:t>
      </w:r>
      <w:r>
        <w:t xml:space="preserve">   Gathering    </w:t>
      </w:r>
      <w:r>
        <w:t xml:space="preserve">   Hollow    </w:t>
      </w:r>
      <w:r>
        <w:t xml:space="preserve">   Kit    </w:t>
      </w:r>
      <w:r>
        <w:t xml:space="preserve">   KittyPet    </w:t>
      </w:r>
      <w:r>
        <w:t xml:space="preserve">   Lake    </w:t>
      </w:r>
      <w:r>
        <w:t xml:space="preserve">   Paw    </w:t>
      </w:r>
      <w:r>
        <w:t xml:space="preserve">   Star    </w:t>
      </w:r>
      <w:r>
        <w:t xml:space="preserve">   StarClan    </w:t>
      </w:r>
      <w:r>
        <w:t xml:space="preserve">   Thunderpath    </w:t>
      </w:r>
      <w:r>
        <w:t xml:space="preserve">   Unsheathed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The Sight</dc:title>
  <dcterms:created xsi:type="dcterms:W3CDTF">2021-10-11T21:24:17Z</dcterms:created>
  <dcterms:modified xsi:type="dcterms:W3CDTF">2021-10-11T21:24:17Z</dcterms:modified>
</cp:coreProperties>
</file>