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The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Patrol    </w:t>
      </w:r>
      <w:r>
        <w:t xml:space="preserve">   Hunting    </w:t>
      </w:r>
      <w:r>
        <w:t xml:space="preserve">   Territory    </w:t>
      </w:r>
      <w:r>
        <w:t xml:space="preserve">   Unsheathed    </w:t>
      </w:r>
      <w:r>
        <w:t xml:space="preserve">   Skyoak    </w:t>
      </w:r>
      <w:r>
        <w:t xml:space="preserve">   Lake    </w:t>
      </w:r>
      <w:r>
        <w:t xml:space="preserve">   Freshkill    </w:t>
      </w:r>
      <w:r>
        <w:t xml:space="preserve">   Mouse    </w:t>
      </w:r>
      <w:r>
        <w:t xml:space="preserve">   Starclan    </w:t>
      </w:r>
      <w:r>
        <w:t xml:space="preserve">   Medicinecat    </w:t>
      </w:r>
      <w:r>
        <w:t xml:space="preserve">   Warrior    </w:t>
      </w:r>
      <w:r>
        <w:t xml:space="preserve">   Kittypet    </w:t>
      </w:r>
      <w:r>
        <w:t xml:space="preserve">   Claws    </w:t>
      </w:r>
      <w:r>
        <w:t xml:space="preserve">   Camp    </w:t>
      </w:r>
      <w:r>
        <w:t xml:space="preserve">   Hollow    </w:t>
      </w:r>
      <w:r>
        <w:t xml:space="preserve">   Gathering    </w:t>
      </w:r>
      <w:r>
        <w:t xml:space="preserve">   Clan    </w:t>
      </w:r>
      <w:r>
        <w:t xml:space="preserve">   Star    </w:t>
      </w:r>
      <w:r>
        <w:t xml:space="preserve">   Paw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The Sight</dc:title>
  <dcterms:created xsi:type="dcterms:W3CDTF">2021-10-11T21:24:20Z</dcterms:created>
  <dcterms:modified xsi:type="dcterms:W3CDTF">2021-10-11T21:24:20Z</dcterms:modified>
</cp:coreProperties>
</file>