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Moonstone    </w:t>
      </w:r>
      <w:r>
        <w:t xml:space="preserve">   Graypaw    </w:t>
      </w:r>
      <w:r>
        <w:t xml:space="preserve">   Bluestar    </w:t>
      </w:r>
      <w:r>
        <w:t xml:space="preserve">   Firepaw    </w:t>
      </w:r>
      <w:r>
        <w:t xml:space="preserve">   Faith is awesome    </w:t>
      </w:r>
      <w:r>
        <w:t xml:space="preserve">   Riverclan    </w:t>
      </w:r>
      <w:r>
        <w:t xml:space="preserve">   Shadowclan    </w:t>
      </w:r>
      <w:r>
        <w:t xml:space="preserve">   Starclan    </w:t>
      </w:r>
      <w:r>
        <w:t xml:space="preserve">   Warrior    </w:t>
      </w:r>
      <w:r>
        <w:t xml:space="preserve">   Windclan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2021-10-11T21:25:17Z</dcterms:created>
  <dcterms:modified xsi:type="dcterms:W3CDTF">2021-10-11T21:25:17Z</dcterms:modified>
</cp:coreProperties>
</file>