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GENERAL    </w:t>
      </w:r>
      <w:r>
        <w:t xml:space="preserve">   COMMANDER    </w:t>
      </w:r>
      <w:r>
        <w:t xml:space="preserve">   AIRCRAFT    </w:t>
      </w:r>
      <w:r>
        <w:t xml:space="preserve">   BATTLESHIP    </w:t>
      </w:r>
      <w:r>
        <w:t xml:space="preserve">   SUBMARINE    </w:t>
      </w:r>
      <w:r>
        <w:t xml:space="preserve">   GAS MASK    </w:t>
      </w:r>
      <w:r>
        <w:t xml:space="preserve">   ENEMY    </w:t>
      </w:r>
      <w:r>
        <w:t xml:space="preserve">   PERSIAN GULF    </w:t>
      </w:r>
      <w:r>
        <w:t xml:space="preserve">   DESERT STORM    </w:t>
      </w:r>
      <w:r>
        <w:t xml:space="preserve">   COLD WAR    </w:t>
      </w:r>
      <w:r>
        <w:t xml:space="preserve">   AMMUNITION    </w:t>
      </w:r>
      <w:r>
        <w:t xml:space="preserve">   BULLET    </w:t>
      </w:r>
      <w:r>
        <w:t xml:space="preserve">   MACHINE GUN    </w:t>
      </w:r>
      <w:r>
        <w:t xml:space="preserve">   GUNS    </w:t>
      </w:r>
      <w:r>
        <w:t xml:space="preserve">   MARINES    </w:t>
      </w:r>
      <w:r>
        <w:t xml:space="preserve">   ARMY    </w:t>
      </w:r>
      <w:r>
        <w:t xml:space="preserve">   AIR FORCE    </w:t>
      </w:r>
      <w:r>
        <w:t xml:space="preserve">   NAVY    </w:t>
      </w:r>
      <w:r>
        <w:t xml:space="preserve">   RIFLES    </w:t>
      </w:r>
      <w:r>
        <w:t xml:space="preserve">   TANKS    </w:t>
      </w:r>
      <w:r>
        <w:t xml:space="preserve">   VIETNAM    </w:t>
      </w:r>
      <w:r>
        <w:t xml:space="preserve">   KOREAN WAR    </w:t>
      </w:r>
      <w:r>
        <w:t xml:space="preserve">   WORLD WAR I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</dc:title>
  <dcterms:created xsi:type="dcterms:W3CDTF">2021-10-11T21:24:57Z</dcterms:created>
  <dcterms:modified xsi:type="dcterms:W3CDTF">2021-10-11T21:24:57Z</dcterms:modified>
</cp:coreProperties>
</file>