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&amp; 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the french troops greater in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"how to counter balance the power of one state by another to prevent only one state from dominating the others"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warships were possessed?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treaty of paris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promised the return of all occupied territories except Silesia to their original owners?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encouraged France to enter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70's year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convinced that the destruction of the french colonial empire was a necessary perquisite?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maria Theresa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diplomatic revolution started?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&amp; Diplomacy</dc:title>
  <dcterms:created xsi:type="dcterms:W3CDTF">2021-10-11T21:25:12Z</dcterms:created>
  <dcterms:modified xsi:type="dcterms:W3CDTF">2021-10-11T21:25:12Z</dcterms:modified>
</cp:coreProperties>
</file>