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Wars The US Was Involved 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Libyan Civil    </w:t>
      </w:r>
      <w:r>
        <w:t xml:space="preserve">   Invasion of Panama    </w:t>
      </w:r>
      <w:r>
        <w:t xml:space="preserve">   Kosovo    </w:t>
      </w:r>
      <w:r>
        <w:t xml:space="preserve">   Russian Civil    </w:t>
      </w:r>
      <w:r>
        <w:t xml:space="preserve">   Iraq    </w:t>
      </w:r>
      <w:r>
        <w:t xml:space="preserve">   War on ISIL    </w:t>
      </w:r>
      <w:r>
        <w:t xml:space="preserve">   Northwest Indian    </w:t>
      </w:r>
      <w:r>
        <w:t xml:space="preserve">   Afghanistan    </w:t>
      </w:r>
      <w:r>
        <w:t xml:space="preserve">   Persian Gulf    </w:t>
      </w:r>
      <w:r>
        <w:t xml:space="preserve">   Vietnam    </w:t>
      </w:r>
      <w:r>
        <w:t xml:space="preserve">   Korean    </w:t>
      </w:r>
      <w:r>
        <w:t xml:space="preserve">   World War 2    </w:t>
      </w:r>
      <w:r>
        <w:t xml:space="preserve">   World War 1    </w:t>
      </w:r>
      <w:r>
        <w:t xml:space="preserve">   Spanish-American    </w:t>
      </w:r>
      <w:r>
        <w:t xml:space="preserve">   American Civil    </w:t>
      </w:r>
      <w:r>
        <w:t xml:space="preserve">   Mexican-American    </w:t>
      </w:r>
      <w:r>
        <w:t xml:space="preserve">   War of 1812    </w:t>
      </w:r>
      <w:r>
        <w:t xml:space="preserve">   Revolutionary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 The US Was Involved In</dc:title>
  <dcterms:created xsi:type="dcterms:W3CDTF">2021-10-11T21:26:15Z</dcterms:created>
  <dcterms:modified xsi:type="dcterms:W3CDTF">2021-10-11T21:26:15Z</dcterms:modified>
</cp:coreProperties>
</file>