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Wars and Battles of Canadian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allied assault on a German-occupied 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Largest seaborne invasion in history that occured on June 6th, 1944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Geopolitical tension mainly between the U.S. and the Soviet Union that created a nuclear stand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Battle in a city now called Volvograd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miraculous, yet costly battle that stapled the Canadian army as a prominent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War that occured in Eastern Asia in the 1950ś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referred to as ´The Great War´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surprise attack on a naval base situated in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expensive war in human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battle introduced poison gas to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bloodiest battles in WW1 that occured along a river in Northern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massive naval battle that marked the turning point in the Pacific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 and Battles of Canadian History</dc:title>
  <dcterms:created xsi:type="dcterms:W3CDTF">2021-10-11T21:25:59Z</dcterms:created>
  <dcterms:modified xsi:type="dcterms:W3CDTF">2021-10-11T21:25:59Z</dcterms:modified>
</cp:coreProperties>
</file>