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and 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possessed war ships in the second half of the eighteenth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king form Austria did not have a son to heir the thrown next?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general led the British forces to defeat the French, in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ruler looked beyond dynastic interests to the long term future of their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treaty ended the Seven Years' War in 1763?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"Great War for Empire" ended with what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Officers in armies primarily came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did historians consider as the first world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treaty ended the War of the Austrian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wars are the most violent and destructive?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and Diplomacy</dc:title>
  <dcterms:created xsi:type="dcterms:W3CDTF">2021-10-11T21:26:21Z</dcterms:created>
  <dcterms:modified xsi:type="dcterms:W3CDTF">2021-10-11T21:26:21Z</dcterms:modified>
</cp:coreProperties>
</file>