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Wars and Diplomacy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produce male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Prussia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allied with Prussia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Counterbalances the power of one state by another to prevent any one state from dominating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into power when Tsarina Elizabeth of Russia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treaty that ceded Canada and the lands east of the Mississippi to Britan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the throne after Charles 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promised the return of all occupied territories except Silesia to their original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that took place in 1757 Saxony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allied with Austria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and Diplomacy</dc:title>
  <dcterms:created xsi:type="dcterms:W3CDTF">2021-10-11T21:25:10Z</dcterms:created>
  <dcterms:modified xsi:type="dcterms:W3CDTF">2021-10-11T21:25:10Z</dcterms:modified>
</cp:coreProperties>
</file>