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Wars and Diplomacy Crossward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Preffered Navies more than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Counterbalanced the power of one state to prevent one state from dominating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intellectuals of the 18th-century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Ruled by Frederick II, home to Brandenburg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Prussia was greatly known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Frederick II , he was known for trying to eliminate torture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Looked beyond dynastic interests to the long term future of their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Later allied with Prussia during the Seven Years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Ceded Canada and the land east of the Mississippi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II passed 11,000 laws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Prussia's cheap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could collect taxes and organize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and Diplomacy Crossward Puzzle</dc:title>
  <dcterms:created xsi:type="dcterms:W3CDTF">2021-10-11T21:26:15Z</dcterms:created>
  <dcterms:modified xsi:type="dcterms:W3CDTF">2021-10-11T21:26:15Z</dcterms:modified>
</cp:coreProperties>
</file>