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Wars for independence in 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successful revolt in Latin America toke place 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Central America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led slaves on the Island of Hispaniola to independence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independent country in Latin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Simon Bolivar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came to South America from Spain and held an important office in the colonial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Hispaniola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wealthy landowner who had been born in a Spanish colony in the Americas but whose ancestors are from Spain.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Haiti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led the people of New Granada, in the northern part of South America to independence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Jose San Martin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armies freed Chile and Peru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Jose Morelos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priest who began a revolution in Mexico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Peninsular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priest that led the Mexican peasants in their revolt and was executed in 1815.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Brazil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Mexican peasants wanted independence from ______________________.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Toussaint Ouverture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colony in South America which peacefully won its independence from Portugal in 1822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Miguel Hidalgo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Latin America includes Mexico, _____________________, the islands of the Caribbean Sea, and the Continent of South America.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Creole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 for independence in Latin America</dc:title>
  <dcterms:created xsi:type="dcterms:W3CDTF">2021-10-11T21:25:46Z</dcterms:created>
  <dcterms:modified xsi:type="dcterms:W3CDTF">2021-10-11T21:25:46Z</dcterms:modified>
</cp:coreProperties>
</file>