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Wars of the Roses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castle where Richard II was imprisoned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Richard III was the Duke of before becoming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Henry VI's wife Margaret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battle that Henry VII won and Richard III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Henry VI was prone to bouts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princes were taken to by Richard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first battle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Henry VII's wife, the daughter of Edward IV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house represented by the red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popular name of the Kings in the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Henry V's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nickname of Edward III's oldest son and Richard II's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house represented by the white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king of the Wars of the Roses'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Henry V conquered then Henry VI lost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 of the Roses Crossword</dc:title>
  <dcterms:created xsi:type="dcterms:W3CDTF">2021-10-11T21:26:38Z</dcterms:created>
  <dcterms:modified xsi:type="dcterms:W3CDTF">2021-10-11T21:26:38Z</dcterms:modified>
</cp:coreProperties>
</file>