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Warsaw Ghetto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Jews left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Warsaw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biggest community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Warsaw Ghetto ceased to exist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as, The weapon smuggler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Warsaw in honor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mystery Boy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tunnels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 Ghetto</dc:title>
  <dcterms:created xsi:type="dcterms:W3CDTF">2021-10-11T21:24:48Z</dcterms:created>
  <dcterms:modified xsi:type="dcterms:W3CDTF">2021-10-11T21:24:48Z</dcterms:modified>
</cp:coreProperties>
</file>