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Warton's Amazing Balloon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balloon    </w:t>
      </w:r>
      <w:r>
        <w:t xml:space="preserve">   danger    </w:t>
      </w:r>
      <w:r>
        <w:t xml:space="preserve">   floyd    </w:t>
      </w:r>
      <w:r>
        <w:t xml:space="preserve">   flying    </w:t>
      </w:r>
      <w:r>
        <w:t xml:space="preserve">   fred    </w:t>
      </w:r>
      <w:r>
        <w:t xml:space="preserve">   freda    </w:t>
      </w:r>
      <w:r>
        <w:t xml:space="preserve">   fritz    </w:t>
      </w:r>
      <w:r>
        <w:t xml:space="preserve">   fulton    </w:t>
      </w:r>
      <w:r>
        <w:t xml:space="preserve">   hawk    </w:t>
      </w:r>
      <w:r>
        <w:t xml:space="preserve">   Morton    </w:t>
      </w:r>
      <w:r>
        <w:t xml:space="preserve">   rock    </w:t>
      </w:r>
      <w:r>
        <w:t xml:space="preserve">   toad    </w:t>
      </w:r>
      <w:r>
        <w:t xml:space="preserve">   trapped    </w:t>
      </w:r>
      <w:r>
        <w:t xml:space="preserve">   tub    </w:t>
      </w:r>
      <w:r>
        <w:t xml:space="preserve">   Warton    </w:t>
      </w:r>
      <w:r>
        <w:t xml:space="preserve">   weasel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Warton's Amazing Balloon</dc:title>
  <dcterms:created xsi:type="dcterms:W3CDTF">2021-10-11T21:24:24Z</dcterms:created>
  <dcterms:modified xsi:type="dcterms:W3CDTF">2021-10-11T21:24:24Z</dcterms:modified>
</cp:coreProperties>
</file>