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remove    </w:t>
      </w:r>
      <w:r>
        <w:t xml:space="preserve">   doctor    </w:t>
      </w:r>
      <w:r>
        <w:t xml:space="preserve">   ducttape    </w:t>
      </w:r>
      <w:r>
        <w:t xml:space="preserve">   garlic    </w:t>
      </w:r>
      <w:r>
        <w:t xml:space="preserve">   lemon    </w:t>
      </w:r>
      <w:r>
        <w:t xml:space="preserve">   disappear    </w:t>
      </w:r>
      <w:r>
        <w:t xml:space="preserve">   rub    </w:t>
      </w:r>
      <w:r>
        <w:t xml:space="preserve">   scratch    </w:t>
      </w:r>
      <w:r>
        <w:t xml:space="preserve">   pick    </w:t>
      </w:r>
      <w:r>
        <w:t xml:space="preserve">   spread    </w:t>
      </w:r>
      <w:r>
        <w:t xml:space="preserve">   skin    </w:t>
      </w:r>
      <w:r>
        <w:t xml:space="preserve">   toad    </w:t>
      </w:r>
      <w:r>
        <w:t xml:space="preserve">   frog    </w:t>
      </w:r>
      <w:r>
        <w:t xml:space="preserve">   virus    </w:t>
      </w:r>
      <w:r>
        <w:t xml:space="preserve">   painful    </w:t>
      </w:r>
      <w:r>
        <w:t xml:space="preserve">   adults    </w:t>
      </w:r>
      <w:r>
        <w:t xml:space="preserve">   children    </w:t>
      </w:r>
      <w:r>
        <w:t xml:space="preserve">   grow    </w:t>
      </w:r>
      <w:r>
        <w:t xml:space="preserve">   nose    </w:t>
      </w:r>
      <w:r>
        <w:t xml:space="preserve">   feet    </w:t>
      </w:r>
      <w:r>
        <w:t xml:space="preserve">   grandad    </w:t>
      </w:r>
      <w:r>
        <w:t xml:space="preserve">   dad    </w:t>
      </w:r>
      <w:r>
        <w:t xml:space="preserve">   buried    </w:t>
      </w:r>
      <w:r>
        <w:t xml:space="preserve">   careful    </w:t>
      </w:r>
      <w:r>
        <w:t xml:space="preserve">   potato    </w:t>
      </w:r>
      <w:r>
        <w:t xml:space="preserve">   heal    </w:t>
      </w:r>
      <w:r>
        <w:t xml:space="preserve">   cure    </w:t>
      </w:r>
      <w:r>
        <w:t xml:space="preserve">   covered    </w:t>
      </w:r>
      <w:r>
        <w:t xml:space="preserve">   white    </w:t>
      </w:r>
      <w:r>
        <w:t xml:space="preserve">   clumps    </w:t>
      </w:r>
      <w:r>
        <w:t xml:space="preserve">   yuck    </w:t>
      </w:r>
      <w:r>
        <w:t xml:space="preserve">   hands    </w:t>
      </w:r>
      <w:r>
        <w:t xml:space="preserve">   thumb    </w:t>
      </w:r>
      <w:r>
        <w:t xml:space="preserve">   warts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Warts</dc:title>
  <dcterms:created xsi:type="dcterms:W3CDTF">2021-10-11T21:24:40Z</dcterms:created>
  <dcterms:modified xsi:type="dcterms:W3CDTF">2021-10-11T21:24:40Z</dcterms:modified>
</cp:coreProperties>
</file>