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Was It Worth It?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you guess what hour mom finally left?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much fun is ISP?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you daydreaming about right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your friends thinking right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you regret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Will you get to party with us all?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called when you take off with your boyfriend the day after you get ungrounded?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are you doing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went through your mind before you came in the school door?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smart was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it worth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is the Library Party?</w:t>
            </w:r>
          </w:p>
        </w:tc>
      </w:tr>
    </w:tbl>
    <w:p>
      <w:pPr>
        <w:pStyle w:val="WordBankLarge"/>
      </w:pPr>
      <w:r>
        <w:t xml:space="preserve">   never    </w:t>
      </w:r>
      <w:r>
        <w:t xml:space="preserve">   notvery    </w:t>
      </w:r>
      <w:r>
        <w:t xml:space="preserve">   shocked    </w:t>
      </w:r>
      <w:r>
        <w:t xml:space="preserve">   eventuallyyouwill    </w:t>
      </w:r>
      <w:r>
        <w:t xml:space="preserve">   Macysaysitisablast    </w:t>
      </w:r>
      <w:r>
        <w:t xml:space="preserve">   stupid    </w:t>
      </w:r>
      <w:r>
        <w:t xml:space="preserve">   nooneknows    </w:t>
      </w:r>
      <w:r>
        <w:t xml:space="preserve">   almostthirdhour    </w:t>
      </w:r>
      <w:r>
        <w:t xml:space="preserve">   shouldistayorrun    </w:t>
      </w:r>
      <w:r>
        <w:t xml:space="preserve">   Tuesday    </w:t>
      </w:r>
      <w:r>
        <w:t xml:space="preserve">   nocuziscrewedup    </w:t>
      </w:r>
      <w:r>
        <w:t xml:space="preserve">   howbaditwillbewhenigethome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 It Worth It?</dc:title>
  <dcterms:created xsi:type="dcterms:W3CDTF">2021-10-11T21:25:43Z</dcterms:created>
  <dcterms:modified xsi:type="dcterms:W3CDTF">2021-10-11T21:25:43Z</dcterms:modified>
</cp:coreProperties>
</file>