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 Lenin a villian or a hero?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Duma    </w:t>
      </w:r>
      <w:r>
        <w:t xml:space="preserve">   Democracy    </w:t>
      </w:r>
      <w:r>
        <w:t xml:space="preserve">   white army    </w:t>
      </w:r>
      <w:r>
        <w:t xml:space="preserve">   Red army    </w:t>
      </w:r>
      <w:r>
        <w:t xml:space="preserve">   Civil War    </w:t>
      </w:r>
      <w:r>
        <w:t xml:space="preserve">   Serfdom    </w:t>
      </w:r>
      <w:r>
        <w:t xml:space="preserve">   Seized    </w:t>
      </w:r>
      <w:r>
        <w:t xml:space="preserve">   Soviet Union    </w:t>
      </w:r>
      <w:r>
        <w:t xml:space="preserve">   Peace Treaty    </w:t>
      </w:r>
      <w:r>
        <w:t xml:space="preserve">   Bolshevis    </w:t>
      </w:r>
      <w:r>
        <w:t xml:space="preserve">   Communism    </w:t>
      </w:r>
      <w:r>
        <w:t xml:space="preserve">   Tsar    </w:t>
      </w:r>
      <w:r>
        <w:t xml:space="preserve">   Lenin    </w:t>
      </w:r>
      <w:r>
        <w:t xml:space="preserve">   Education    </w:t>
      </w:r>
      <w:r>
        <w:t xml:space="preserve">   Secret Police    </w:t>
      </w:r>
      <w:r>
        <w:t xml:space="preserve">   Cheka    </w:t>
      </w:r>
      <w:r>
        <w:t xml:space="preserve">   Propaganda    </w:t>
      </w:r>
      <w:r>
        <w:t xml:space="preserve">   freedom of speech    </w:t>
      </w:r>
      <w:r>
        <w:t xml:space="preserve">   Revolution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 Lenin a villian or a hero?</dc:title>
  <dcterms:created xsi:type="dcterms:W3CDTF">2021-10-11T21:25:59Z</dcterms:created>
  <dcterms:modified xsi:type="dcterms:W3CDTF">2021-10-11T21:25:59Z</dcterms:modified>
</cp:coreProperties>
</file>