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 She a Diva or a Dupe?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Ebb    </w:t>
      </w:r>
      <w:r>
        <w:t xml:space="preserve">   Dupe    </w:t>
      </w:r>
      <w:r>
        <w:t xml:space="preserve">   Dormant    </w:t>
      </w:r>
      <w:r>
        <w:t xml:space="preserve">   Dogmatic    </w:t>
      </w:r>
      <w:r>
        <w:t xml:space="preserve">   Docile    </w:t>
      </w:r>
      <w:r>
        <w:t xml:space="preserve">   Diva    </w:t>
      </w:r>
      <w:r>
        <w:t xml:space="preserve">   Discount    </w:t>
      </w:r>
      <w:r>
        <w:t xml:space="preserve">   Discerning    </w:t>
      </w:r>
      <w:r>
        <w:t xml:space="preserve">   Digress    </w:t>
      </w:r>
      <w:r>
        <w:t xml:space="preserve">   Diffuse    </w:t>
      </w:r>
      <w:r>
        <w:t xml:space="preserve">   Didactic    </w:t>
      </w:r>
      <w:r>
        <w:t xml:space="preserve">   Diatribe    </w:t>
      </w:r>
      <w:r>
        <w:t xml:space="preserve">   Destitute    </w:t>
      </w:r>
      <w:r>
        <w:t xml:space="preserve">   Desecrate    </w:t>
      </w:r>
      <w:r>
        <w:t xml:space="preserve">   Depreciate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She a Diva or a Dupe?</dc:title>
  <dcterms:created xsi:type="dcterms:W3CDTF">2021-10-11T21:24:57Z</dcterms:created>
  <dcterms:modified xsi:type="dcterms:W3CDTF">2021-10-11T21:24:57Z</dcterms:modified>
</cp:coreProperties>
</file>