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Was gibt es in der Stadt?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modern    </w:t>
      </w:r>
      <w:r>
        <w:t xml:space="preserve">   sauber    </w:t>
      </w:r>
      <w:r>
        <w:t xml:space="preserve">   lebendig    </w:t>
      </w:r>
      <w:r>
        <w:t xml:space="preserve">   Kino    </w:t>
      </w:r>
      <w:r>
        <w:t xml:space="preserve">   Einkaufszentrum    </w:t>
      </w:r>
      <w:r>
        <w:t xml:space="preserve">   Park    </w:t>
      </w:r>
      <w:r>
        <w:t xml:space="preserve">   Kirche    </w:t>
      </w:r>
      <w:r>
        <w:t xml:space="preserve">   Bahnhof    </w:t>
      </w:r>
      <w:r>
        <w:t xml:space="preserve">   Apotheke    </w:t>
      </w:r>
      <w:r>
        <w:t xml:space="preserve">   Metzgerei    </w:t>
      </w:r>
      <w:r>
        <w:t xml:space="preserve">   totlangweilig    </w:t>
      </w:r>
      <w:r>
        <w:t xml:space="preserve">   Bauernhof    </w:t>
      </w:r>
      <w:r>
        <w:t xml:space="preserve">   Stadtrand    </w:t>
      </w:r>
      <w:r>
        <w:t xml:space="preserve">   Bungalow    </w:t>
      </w:r>
      <w:r>
        <w:t xml:space="preserve">   Doppelhaus    </w:t>
      </w:r>
      <w:r>
        <w:t xml:space="preserve">   Reihenhaus    </w:t>
      </w:r>
      <w:r>
        <w:t xml:space="preserve">   Museum    </w:t>
      </w:r>
      <w:r>
        <w:t xml:space="preserve">   Verkehrsmittel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 gibt es in der Stadt?</dc:title>
  <dcterms:created xsi:type="dcterms:W3CDTF">2021-10-11T21:25:09Z</dcterms:created>
  <dcterms:modified xsi:type="dcterms:W3CDTF">2021-10-11T21:25:09Z</dcterms:modified>
</cp:coreProperties>
</file>