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 ist los mit dir?</w:t>
      </w:r>
    </w:p>
    <w:p>
      <w:pPr>
        <w:pStyle w:val="Questions"/>
      </w:pPr>
      <w:r>
        <w:t xml:space="preserve">1. HUHZERSCANEMCB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HSHRLZNESEMCA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NPEHRMFOEZKSC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EEHNSZNEMRHROC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REBIEF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NEEI EIPGPR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CUEPNNFSH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EECRNNHHSZZMA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IMR IST LHCCEST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MIR IST HSIES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ist los mit dir?</dc:title>
  <dcterms:created xsi:type="dcterms:W3CDTF">2021-10-11T21:24:50Z</dcterms:created>
  <dcterms:modified xsi:type="dcterms:W3CDTF">2021-10-11T21:24:50Z</dcterms:modified>
</cp:coreProperties>
</file>