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 it designed - Land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adhesive    </w:t>
      </w:r>
      <w:r>
        <w:t xml:space="preserve">   bat    </w:t>
      </w:r>
      <w:r>
        <w:t xml:space="preserve">   cat    </w:t>
      </w:r>
      <w:r>
        <w:t xml:space="preserve">   creator    </w:t>
      </w:r>
      <w:r>
        <w:t xml:space="preserve">   designed    </w:t>
      </w:r>
      <w:r>
        <w:t xml:space="preserve">   dog    </w:t>
      </w:r>
      <w:r>
        <w:t xml:space="preserve">   echolocation    </w:t>
      </w:r>
      <w:r>
        <w:t xml:space="preserve">   fur    </w:t>
      </w:r>
      <w:r>
        <w:t xml:space="preserve">   horse    </w:t>
      </w:r>
      <w:r>
        <w:t xml:space="preserve">   jehovah    </w:t>
      </w:r>
      <w:r>
        <w:t xml:space="preserve">   leg    </w:t>
      </w:r>
      <w:r>
        <w:t xml:space="preserve">   seaotter    </w:t>
      </w:r>
      <w:r>
        <w:t xml:space="preserve">   sense    </w:t>
      </w:r>
      <w:r>
        <w:t xml:space="preserve">   slime    </w:t>
      </w:r>
      <w:r>
        <w:t xml:space="preserve">   slug    </w:t>
      </w:r>
      <w:r>
        <w:t xml:space="preserve">   smell    </w:t>
      </w:r>
      <w:r>
        <w:t xml:space="preserve">   tongue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it designed - Land Animals</dc:title>
  <dcterms:created xsi:type="dcterms:W3CDTF">2021-10-11T21:26:27Z</dcterms:created>
  <dcterms:modified xsi:type="dcterms:W3CDTF">2021-10-11T21:26:27Z</dcterms:modified>
</cp:coreProperties>
</file>