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 it designed? The Honeycomb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insect makes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Delicious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or 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versions of this was designed to use the pattern of honeycombs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regarded as an engineering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mathematical proof (2nd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found in honeycombs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found in honeycombs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professor who provided mathematical proof of advantage of use of 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do this when creating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it designed? The Honeycomb</dc:title>
  <dcterms:created xsi:type="dcterms:W3CDTF">2021-10-11T21:25:00Z</dcterms:created>
  <dcterms:modified xsi:type="dcterms:W3CDTF">2021-10-11T21:25:00Z</dcterms:modified>
</cp:coreProperties>
</file>