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 machst du  online?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____________ Musik herunter.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 _______________ im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____________________________ mit Freunden.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______________ mit Freunden auf Facebook.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_______________ oder ich schicke eine 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__________ Fotos oder Filme.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___________ Infos für die Hausaufgaben.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_______________ Computerspiele.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Mein Bruder __________________ Infos für die Hausaufgaben.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____________ Videos.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machst du  online?</dc:title>
  <dcterms:created xsi:type="dcterms:W3CDTF">2021-10-11T21:26:50Z</dcterms:created>
  <dcterms:modified xsi:type="dcterms:W3CDTF">2021-10-11T21:26:50Z</dcterms:modified>
</cp:coreProperties>
</file>