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Was möchtest du? Was machst du in deiner Freizeit?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möchtest du essen?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few cookies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möchtest du trinken?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lemonade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ein Glas Apfelsaft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What would you like to drink?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ein Glas Orangensaft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swim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eine Limo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Trumpet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Bitte!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visit Friends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Danke!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watch TV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glass of orange juice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ein Stück Kuchen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soccer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ein paar Kekse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ein Glas Mineralwasser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listen to music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Fußball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What would you like to eat?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eine Cola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 piece of cake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Nichts, danke!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 Cola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Trompete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Thanks!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Klavier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 glass of apple juice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besuchen Freunde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Piano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hören Musik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 glass of mineralwater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schwimmen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Please/Your welcome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schauen Fernsehen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Nothing, thank you!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 möchtest du? Was machst du in deiner Freizeit?</dc:title>
  <dcterms:created xsi:type="dcterms:W3CDTF">2021-10-11T21:25:38Z</dcterms:created>
  <dcterms:modified xsi:type="dcterms:W3CDTF">2021-10-11T21:25:38Z</dcterms:modified>
</cp:coreProperties>
</file>