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 spielst du?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Schlagzeug    </w:t>
      </w:r>
      <w:r>
        <w:t xml:space="preserve">   Saxofon    </w:t>
      </w:r>
      <w:r>
        <w:t xml:space="preserve">   Trompete    </w:t>
      </w:r>
      <w:r>
        <w:t xml:space="preserve">   Geige    </w:t>
      </w:r>
      <w:r>
        <w:t xml:space="preserve">   Gitarre    </w:t>
      </w:r>
      <w:r>
        <w:t xml:space="preserve">   Klavier    </w:t>
      </w:r>
      <w:r>
        <w:t xml:space="preserve">   Golf    </w:t>
      </w:r>
      <w:r>
        <w:t xml:space="preserve">   Rugby    </w:t>
      </w:r>
      <w:r>
        <w:t xml:space="preserve">   Tennis    </w:t>
      </w:r>
      <w:r>
        <w:t xml:space="preserve">   Volleyball    </w:t>
      </w:r>
      <w:r>
        <w:t xml:space="preserve">   Basketball    </w:t>
      </w:r>
      <w:r>
        <w:t xml:space="preserve">   Fußball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 spielst du?</dc:title>
  <dcterms:created xsi:type="dcterms:W3CDTF">2021-10-11T21:26:20Z</dcterms:created>
  <dcterms:modified xsi:type="dcterms:W3CDTF">2021-10-11T21:26:20Z</dcterms:modified>
</cp:coreProperties>
</file>