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 wirst du? Vokabeln C. und D. Look horizontal, vertical, diagonal, and backwords!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fotografieren    </w:t>
      </w:r>
      <w:r>
        <w:t xml:space="preserve">   untersuchen    </w:t>
      </w:r>
      <w:r>
        <w:t xml:space="preserve">   operieren    </w:t>
      </w:r>
      <w:r>
        <w:t xml:space="preserve">   Sachen    </w:t>
      </w:r>
      <w:r>
        <w:t xml:space="preserve">   verkaufen    </w:t>
      </w:r>
      <w:r>
        <w:t xml:space="preserve">   bedienen    </w:t>
      </w:r>
      <w:r>
        <w:t xml:space="preserve">   malen    </w:t>
      </w:r>
      <w:r>
        <w:t xml:space="preserve">   Geschichte    </w:t>
      </w:r>
      <w:r>
        <w:t xml:space="preserve">   reparieren    </w:t>
      </w:r>
      <w:r>
        <w:t xml:space="preserve">   tippen    </w:t>
      </w:r>
      <w:r>
        <w:t xml:space="preserve">   lehren    </w:t>
      </w:r>
      <w:r>
        <w:t xml:space="preserve">   unterrichten    </w:t>
      </w:r>
      <w:r>
        <w:t xml:space="preserve">   Patienten    </w:t>
      </w:r>
      <w:r>
        <w:t xml:space="preserve">   aufpassen    </w:t>
      </w:r>
      <w:r>
        <w:t xml:space="preserve">   vorbereiten    </w:t>
      </w:r>
      <w:r>
        <w:t xml:space="preserve">   helfen    </w:t>
      </w:r>
      <w:r>
        <w:t xml:space="preserve">   planen    </w:t>
      </w:r>
      <w:r>
        <w:t xml:space="preserve">   schreiben    </w:t>
      </w:r>
      <w:r>
        <w:t xml:space="preserve">   verhandeln    </w:t>
      </w:r>
      <w:r>
        <w:t xml:space="preserve">   stellen    </w:t>
      </w:r>
      <w:r>
        <w:t xml:space="preserve">   backen    </w:t>
      </w:r>
      <w:r>
        <w:t xml:space="preserve">   kochen    </w:t>
      </w:r>
      <w:r>
        <w:t xml:space="preserve">   lernen    </w:t>
      </w:r>
      <w:r>
        <w:t xml:space="preserve">   Hausarbeit    </w:t>
      </w:r>
      <w:r>
        <w:t xml:space="preserve">   arbeiten    </w:t>
      </w:r>
      <w:r>
        <w:t xml:space="preserve">   Bühne    </w:t>
      </w:r>
      <w:r>
        <w:t xml:space="preserve">   Küche    </w:t>
      </w:r>
      <w:r>
        <w:t xml:space="preserve">   Restaurant    </w:t>
      </w:r>
      <w:r>
        <w:t xml:space="preserve">   Klinik    </w:t>
      </w:r>
      <w:r>
        <w:t xml:space="preserve">   Unternehmen    </w:t>
      </w:r>
      <w:r>
        <w:t xml:space="preserve">   Krankenhaus    </w:t>
      </w:r>
      <w:r>
        <w:t xml:space="preserve">   zu    </w:t>
      </w:r>
      <w:r>
        <w:t xml:space="preserve">   Hause    </w:t>
      </w:r>
      <w:r>
        <w:t xml:space="preserve">   Bibliothek    </w:t>
      </w:r>
      <w:r>
        <w:t xml:space="preserve">   Labor    </w:t>
      </w:r>
      <w:r>
        <w:t xml:space="preserve">   Theater    </w:t>
      </w:r>
      <w:r>
        <w:t xml:space="preserve">   Gerichtssaal    </w:t>
      </w:r>
      <w:r>
        <w:t xml:space="preserve">   bei    </w:t>
      </w:r>
      <w:r>
        <w:t xml:space="preserve">   Büro    </w:t>
      </w:r>
      <w:r>
        <w:t xml:space="preserve">   Bank    </w:t>
      </w:r>
      <w:r>
        <w:t xml:space="preserve">   Autowerkstatt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wirst du? Vokabeln C. und D. Look horizontal, vertical, diagonal, and backwords!</dc:title>
  <dcterms:created xsi:type="dcterms:W3CDTF">2021-10-11T21:25:02Z</dcterms:created>
  <dcterms:modified xsi:type="dcterms:W3CDTF">2021-10-11T21:25:02Z</dcterms:modified>
</cp:coreProperties>
</file>