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Wash the Stink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created or imparted to a thing by a mold.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or suffer a continuous, dull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soothe, console, or reassure; bring cheer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irritating or the state of being irritated.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nearly spherical body of gas contained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emit a strong offensive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offensive smell or odor; stink.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special form or variety of this liquid, as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 from dirt; unsoiled; unstained.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tranquilize or calm, as a person or the feelings; relieve, comfort, or refresh.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absence of comfort or ease; uneasiness, hardship, or mild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discomfort or distress; painful; irritating.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ease or alleviate (pain, distress, anxiety, need, etc.).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distinctive odor, especially when agreeable.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perceive the odor or scent of through the nose by means of the olfactory nerves; inhale the odor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apply water or some other liquid to (something or someone) for the purpose of cleansing; cleanse by dipping, rubbing, or scrubbing in water or some other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harm or damage that is done or sustained.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suffering or distress, as due to injury, illness,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strip of cloth or other material used to bind up a wound, sore, sprain,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odor arising from spices, plants, cooking, etc., especially an agreeable odor; fragrance.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 the Stink Away</dc:title>
  <dcterms:created xsi:type="dcterms:W3CDTF">2021-10-11T21:25:31Z</dcterms:created>
  <dcterms:modified xsi:type="dcterms:W3CDTF">2021-10-11T21:25:31Z</dcterms:modified>
</cp:coreProperties>
</file>