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Washburn 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Ring Bearer    </w:t>
      </w:r>
      <w:r>
        <w:t xml:space="preserve">   Flower Girl    </w:t>
      </w:r>
      <w:r>
        <w:t xml:space="preserve">   Music    </w:t>
      </w:r>
      <w:r>
        <w:t xml:space="preserve">   Toasts    </w:t>
      </w:r>
      <w:r>
        <w:t xml:space="preserve">   Garter    </w:t>
      </w:r>
      <w:r>
        <w:t xml:space="preserve">   Groomsman    </w:t>
      </w:r>
      <w:r>
        <w:t xml:space="preserve">   Bridesmaid    </w:t>
      </w:r>
      <w:r>
        <w:t xml:space="preserve">   Guests    </w:t>
      </w:r>
      <w:r>
        <w:t xml:space="preserve">   Dancing    </w:t>
      </w:r>
      <w:r>
        <w:t xml:space="preserve">   Rings    </w:t>
      </w:r>
      <w:r>
        <w:t xml:space="preserve">   Best Man    </w:t>
      </w:r>
      <w:r>
        <w:t xml:space="preserve">   Maid of Honor    </w:t>
      </w:r>
      <w:r>
        <w:t xml:space="preserve">   Wedding    </w:t>
      </w:r>
      <w:r>
        <w:t xml:space="preserve">   Cupcakes    </w:t>
      </w:r>
      <w:r>
        <w:t xml:space="preserve">   Champagne    </w:t>
      </w:r>
      <w:r>
        <w:t xml:space="preserve">   Newlyweds    </w:t>
      </w:r>
      <w:r>
        <w:t xml:space="preserve">   Bouquet    </w:t>
      </w:r>
      <w:r>
        <w:t xml:space="preserve">   Family    </w:t>
      </w:r>
      <w:r>
        <w:t xml:space="preserve">   Kiss    </w:t>
      </w:r>
      <w:r>
        <w:t xml:space="preserve">   Celebration    </w:t>
      </w:r>
      <w:r>
        <w:t xml:space="preserve">   Marriage    </w:t>
      </w:r>
      <w:r>
        <w:t xml:space="preserve">   Vows    </w:t>
      </w:r>
      <w:r>
        <w:t xml:space="preserve">   Forever    </w:t>
      </w:r>
      <w:r>
        <w:t xml:space="preserve">   Happy    </w:t>
      </w:r>
      <w:r>
        <w:t xml:space="preserve">   Love    </w:t>
      </w:r>
      <w:r>
        <w:t xml:space="preserve">   Wife    </w:t>
      </w:r>
      <w:r>
        <w:t xml:space="preserve">   Husband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Washburn Wedding Word Search</dc:title>
  <dcterms:created xsi:type="dcterms:W3CDTF">2021-10-11T21:25:48Z</dcterms:created>
  <dcterms:modified xsi:type="dcterms:W3CDTF">2021-10-11T21:25:48Z</dcterms:modified>
</cp:coreProperties>
</file>