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Washed Up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dramatically    </w:t>
      </w:r>
      <w:r>
        <w:t xml:space="preserve">   gratefully    </w:t>
      </w:r>
      <w:r>
        <w:t xml:space="preserve">   notoriously    </w:t>
      </w:r>
      <w:r>
        <w:t xml:space="preserve">   precisely    </w:t>
      </w:r>
      <w:r>
        <w:t xml:space="preserve">   conclusions    </w:t>
      </w:r>
      <w:r>
        <w:t xml:space="preserve">   comfort zone    </w:t>
      </w:r>
      <w:r>
        <w:t xml:space="preserve">   squelchy    </w:t>
      </w:r>
      <w:r>
        <w:t xml:space="preserve">   murky    </w:t>
      </w:r>
      <w:r>
        <w:t xml:space="preserve">   yielded    </w:t>
      </w:r>
      <w:r>
        <w:t xml:space="preserve">   glum    </w:t>
      </w:r>
      <w:r>
        <w:t xml:space="preserve">   ingenious    </w:t>
      </w:r>
      <w:r>
        <w:t xml:space="preserve">   windswept    </w:t>
      </w:r>
      <w:r>
        <w:t xml:space="preserve">   frugally    </w:t>
      </w:r>
      <w:r>
        <w:t xml:space="preserve">   teeming    </w:t>
      </w:r>
      <w:r>
        <w:t xml:space="preserve">   predicted    </w:t>
      </w:r>
      <w:r>
        <w:t xml:space="preserve">   rations    </w:t>
      </w:r>
      <w:r>
        <w:t xml:space="preserve">   shelter    </w:t>
      </w:r>
      <w:r>
        <w:t xml:space="preserve">   ultimate    </w:t>
      </w:r>
      <w:r>
        <w:t xml:space="preserve">   vied    </w:t>
      </w:r>
      <w:r>
        <w:t xml:space="preserve">   reality    </w:t>
      </w:r>
      <w:r>
        <w:t xml:space="preserve">   civilization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Washed Up Vocab</dc:title>
  <dcterms:created xsi:type="dcterms:W3CDTF">2021-10-11T21:25:26Z</dcterms:created>
  <dcterms:modified xsi:type="dcterms:W3CDTF">2021-10-11T21:25:26Z</dcterms:modified>
</cp:coreProperties>
</file>