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Washed away!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saved 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played in the 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turned on that caused a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save 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animal is Stan?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Stan play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not a ..... place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Stan washed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swirling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played on the .......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Washed away!</dc:title>
  <dcterms:created xsi:type="dcterms:W3CDTF">2021-10-11T21:25:46Z</dcterms:created>
  <dcterms:modified xsi:type="dcterms:W3CDTF">2021-10-11T21:25:46Z</dcterms:modified>
</cp:coreProperties>
</file>