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Washer and Dryer Terms</w:t>
      </w:r>
    </w:p>
    <w:p>
      <w:pPr>
        <w:pStyle w:val="Questions"/>
      </w:pPr>
      <w:r>
        <w:t xml:space="preserve">1. OAIGATTR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NECRUOT WHEGTI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ILRCETEC OTMRO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ASHUEXT VENT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NLIT EENRCS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OMOTR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SICATPL PSAD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WAISGNH HMCEANI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FAREM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RRYED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Washer and Dryer Terms</dc:title>
  <dcterms:created xsi:type="dcterms:W3CDTF">2021-10-11T21:24:43Z</dcterms:created>
  <dcterms:modified xsi:type="dcterms:W3CDTF">2021-10-11T21:24:43Z</dcterms:modified>
</cp:coreProperties>
</file>