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Washington/Bonaparte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Family Tree    </w:t>
      </w:r>
      <w:r>
        <w:t xml:space="preserve">   Museum    </w:t>
      </w:r>
      <w:r>
        <w:t xml:space="preserve">   History    </w:t>
      </w:r>
      <w:r>
        <w:t xml:space="preserve">   Summer    </w:t>
      </w:r>
      <w:r>
        <w:t xml:space="preserve">   Generations    </w:t>
      </w:r>
      <w:r>
        <w:t xml:space="preserve">   Heritage    </w:t>
      </w:r>
      <w:r>
        <w:t xml:space="preserve">   Legacy    </w:t>
      </w:r>
      <w:r>
        <w:t xml:space="preserve">   Thirty Nineth    </w:t>
      </w:r>
      <w:r>
        <w:t xml:space="preserve">   Cookout    </w:t>
      </w:r>
      <w:r>
        <w:t xml:space="preserve">   Faith    </w:t>
      </w:r>
      <w:r>
        <w:t xml:space="preserve">   Reunion    </w:t>
      </w:r>
      <w:r>
        <w:t xml:space="preserve">   Chapters    </w:t>
      </w:r>
      <w:r>
        <w:t xml:space="preserve">   South Carolina    </w:t>
      </w:r>
      <w:r>
        <w:t xml:space="preserve">   Pennsylvania    </w:t>
      </w:r>
      <w:r>
        <w:t xml:space="preserve">   New York    </w:t>
      </w:r>
      <w:r>
        <w:t xml:space="preserve">   Michigan    </w:t>
      </w:r>
      <w:r>
        <w:t xml:space="preserve">   Maryland    </w:t>
      </w:r>
      <w:r>
        <w:t xml:space="preserve">   Florida    </w:t>
      </w:r>
      <w:r>
        <w:t xml:space="preserve">   Georgia    </w:t>
      </w:r>
      <w:r>
        <w:t xml:space="preserve">   Connecticut    </w:t>
      </w:r>
      <w:r>
        <w:t xml:space="preserve">   July    </w:t>
      </w:r>
      <w:r>
        <w:t xml:space="preserve">   Third Weekend    </w:t>
      </w:r>
      <w:r>
        <w:t xml:space="preserve">   Annual    </w:t>
      </w:r>
      <w:r>
        <w:t xml:space="preserve">   United    </w:t>
      </w:r>
      <w:r>
        <w:t xml:space="preserve">   Silver Spring    </w:t>
      </w:r>
      <w:r>
        <w:t xml:space="preserve">   Love    </w:t>
      </w:r>
      <w:r>
        <w:t xml:space="preserve">   Family    </w:t>
      </w:r>
      <w:r>
        <w:t xml:space="preserve">   Bonaparte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Washington/Bonaparte</dc:title>
  <dcterms:created xsi:type="dcterms:W3CDTF">2021-10-11T21:25:49Z</dcterms:created>
  <dcterms:modified xsi:type="dcterms:W3CDTF">2021-10-11T21:25:49Z</dcterms:modified>
</cp:coreProperties>
</file>