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Washington,DC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TOMB OF THE UNKNOWN SOLDIER    </w:t>
      </w:r>
      <w:r>
        <w:t xml:space="preserve">   LURAY CAVERNS    </w:t>
      </w:r>
      <w:r>
        <w:t xml:space="preserve">   DUMBARTON OAKS    </w:t>
      </w:r>
      <w:r>
        <w:t xml:space="preserve">   NEWSEUM    </w:t>
      </w:r>
      <w:r>
        <w:t xml:space="preserve">   NATIONAL ZOOLOGICAL PARK    </w:t>
      </w:r>
      <w:r>
        <w:t xml:space="preserve">   FORD'S THEATRE    </w:t>
      </w:r>
      <w:r>
        <w:t xml:space="preserve">   BIG CLOCK    </w:t>
      </w:r>
      <w:r>
        <w:t xml:space="preserve">   The Big Chair    </w:t>
      </w:r>
      <w:r>
        <w:t xml:space="preserve">   Southeast 3 Boundary Stone    </w:t>
      </w:r>
      <w:r>
        <w:t xml:space="preserve">   National Mall    </w:t>
      </w:r>
      <w:r>
        <w:t xml:space="preserve">   CHARITY    </w:t>
      </w:r>
      <w:r>
        <w:t xml:space="preserve">   PLACE    </w:t>
      </w:r>
      <w:r>
        <w:t xml:space="preserve">   FOOD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Washington,DC</dc:title>
  <dcterms:created xsi:type="dcterms:W3CDTF">2021-10-11T21:25:42Z</dcterms:created>
  <dcterms:modified xsi:type="dcterms:W3CDTF">2021-10-11T21:25:42Z</dcterms:modified>
</cp:coreProperties>
</file>