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in Washington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Washington state also known as the emerald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is bigger, Seattle or Spokane?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volcanoes does Washington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Washington state tree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city named George, Washington,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Washington state the only state that was named after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official state muffin of Washington?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what year did Washington become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Washington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Washington state fish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governor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 is bordered by what state on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famous singer and actor was born in Washington?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2021-10-11T21:25:33Z</dcterms:created>
  <dcterms:modified xsi:type="dcterms:W3CDTF">2021-10-11T21:25:33Z</dcterms:modified>
</cp:coreProperties>
</file>