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softball    </w:t>
      </w:r>
      <w:r>
        <w:t xml:space="preserve">   cheer    </w:t>
      </w:r>
      <w:r>
        <w:t xml:space="preserve">   football    </w:t>
      </w:r>
      <w:r>
        <w:t xml:space="preserve">   yearbook    </w:t>
      </w:r>
      <w:r>
        <w:t xml:space="preserve">   newspaper    </w:t>
      </w:r>
      <w:r>
        <w:t xml:space="preserve">   computer    </w:t>
      </w:r>
      <w:r>
        <w:t xml:space="preserve">   technology    </w:t>
      </w:r>
      <w:r>
        <w:t xml:space="preserve">   reading    </w:t>
      </w:r>
      <w:r>
        <w:t xml:space="preserve">   science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</dc:title>
  <dcterms:created xsi:type="dcterms:W3CDTF">2021-10-11T21:26:03Z</dcterms:created>
  <dcterms:modified xsi:type="dcterms:W3CDTF">2021-10-11T21:26:03Z</dcterms:modified>
</cp:coreProperties>
</file>