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History    </w:t>
      </w:r>
      <w:r>
        <w:t xml:space="preserve">   Flag    </w:t>
      </w:r>
      <w:r>
        <w:t xml:space="preserve">   evergreen    </w:t>
      </w:r>
      <w:r>
        <w:t xml:space="preserve">   George Washington    </w:t>
      </w:r>
      <w:r>
        <w:t xml:space="preserve">   Hoh rainforest    </w:t>
      </w:r>
      <w:r>
        <w:t xml:space="preserve">   Stray Birds    </w:t>
      </w:r>
      <w:r>
        <w:t xml:space="preserve">   Microsoft    </w:t>
      </w:r>
      <w:r>
        <w:t xml:space="preserve">   Bill Gates    </w:t>
      </w:r>
      <w:r>
        <w:t xml:space="preserve">   Apples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</dc:title>
  <dcterms:created xsi:type="dcterms:W3CDTF">2021-10-11T21:24:36Z</dcterms:created>
  <dcterms:modified xsi:type="dcterms:W3CDTF">2021-10-11T21:24:36Z</dcterms:modified>
</cp:coreProperties>
</file>