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grandfir    </w:t>
      </w:r>
      <w:r>
        <w:t xml:space="preserve">   goldfinch    </w:t>
      </w:r>
      <w:r>
        <w:t xml:space="preserve">   microsoft    </w:t>
      </w:r>
      <w:r>
        <w:t xml:space="preserve">   trout    </w:t>
      </w:r>
      <w:r>
        <w:t xml:space="preserve">   george    </w:t>
      </w:r>
      <w:r>
        <w:t xml:space="preserve">   mariners    </w:t>
      </w:r>
      <w:r>
        <w:t xml:space="preserve">   olympia    </w:t>
      </w:r>
      <w:r>
        <w:t xml:space="preserve">   pacific    </w:t>
      </w:r>
      <w:r>
        <w:t xml:space="preserve">   seattle    </w:t>
      </w:r>
      <w:r>
        <w:t xml:space="preserve">   evergreen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2021-10-11T21:24:26Z</dcterms:created>
  <dcterms:modified xsi:type="dcterms:W3CDTF">2021-10-11T21:24:26Z</dcterms:modified>
</cp:coreProperties>
</file>