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willowgoldfinch    </w:t>
      </w:r>
      <w:r>
        <w:t xml:space="preserve">   whitehouse    </w:t>
      </w:r>
      <w:r>
        <w:t xml:space="preserve">   westernhemlock    </w:t>
      </w:r>
      <w:r>
        <w:t xml:space="preserve">   washington    </w:t>
      </w:r>
      <w:r>
        <w:t xml:space="preserve">   thecapitals    </w:t>
      </w:r>
      <w:r>
        <w:t xml:space="preserve">   snoqualmiefalls    </w:t>
      </w:r>
      <w:r>
        <w:t xml:space="preserve">   smithsonian    </w:t>
      </w:r>
      <w:r>
        <w:t xml:space="preserve">   president    </w:t>
      </w:r>
      <w:r>
        <w:t xml:space="preserve">   potomacriver    </w:t>
      </w:r>
      <w:r>
        <w:t xml:space="preserve">   olympia    </w:t>
      </w:r>
      <w:r>
        <w:t xml:space="preserve">   obama    </w:t>
      </w:r>
      <w:r>
        <w:t xml:space="preserve">   mountrainier    </w:t>
      </w:r>
      <w:r>
        <w:t xml:space="preserve">   monument    </w:t>
      </w:r>
      <w:r>
        <w:t xml:space="preserve">   lincoln    </w:t>
      </w:r>
      <w:r>
        <w:t xml:space="preserve">   evergreenstate    </w:t>
      </w:r>
      <w:r>
        <w:t xml:space="preserve">   coastrhododendron    </w:t>
      </w:r>
      <w:r>
        <w:t xml:space="preserve">   cathedral    </w:t>
      </w:r>
      <w:r>
        <w:t xml:space="preserve">   capitolhill    </w:t>
      </w:r>
      <w:r>
        <w:t xml:space="preserve">   apple    </w:t>
      </w:r>
      <w:r>
        <w:t xml:space="preserve">  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</dc:title>
  <dcterms:created xsi:type="dcterms:W3CDTF">2021-10-11T21:24:54Z</dcterms:created>
  <dcterms:modified xsi:type="dcterms:W3CDTF">2021-10-11T21:24:54Z</dcterms:modified>
</cp:coreProperties>
</file>