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Washington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belongs to which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Washington was a _______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river that separates Washington dc and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Washington's fathers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one point in time, there where plans for the very first president to get buried under the _______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period in history at the time were World War II, when millions of Jew's were murdered for who they were.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shaped as a pentagon and is used for administratively building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George W Bush's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day everyday there is a soldier walking around it marching.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the Presidents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built to look like the Temple of Zeus at Olympia, Greece.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27th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built to look like the Temple of Zeus at Olympia, Greece.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next to the Lincoln Memorial and its a pool.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reconize the countries veterans and paying tribute to their service in honor of veterans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branch of government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first 10 amendments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Cross Word </dc:title>
  <dcterms:created xsi:type="dcterms:W3CDTF">2021-10-11T21:25:42Z</dcterms:created>
  <dcterms:modified xsi:type="dcterms:W3CDTF">2021-10-11T21:25:42Z</dcterms:modified>
</cp:coreProperties>
</file>