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that Washington was named after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richest men in the world that grew up in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of Space Needle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Mountain that erupted in 1980.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Washington's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MLB team in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Ocean that Washington borders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Crossword</dc:title>
  <dcterms:created xsi:type="dcterms:W3CDTF">2021-10-11T21:24:47Z</dcterms:created>
  <dcterms:modified xsi:type="dcterms:W3CDTF">2021-10-11T21:24:47Z</dcterms:modified>
</cp:coreProperties>
</file>